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AA72" w14:textId="77777777" w:rsidR="004701C0" w:rsidRDefault="002D139E">
      <w:pPr>
        <w:pStyle w:val="Nosaukums"/>
        <w:jc w:val="center"/>
      </w:pPr>
      <w:r>
        <w:t>Skolēnu biznesa ideju konkurss “MĀRUPES MAZĀS HAIZIVIS 2025”</w:t>
      </w:r>
    </w:p>
    <w:p w14:paraId="1C10D2E6" w14:textId="77777777" w:rsidR="004701C0" w:rsidRDefault="002D139E">
      <w:pPr>
        <w:pStyle w:val="Virsraksts1"/>
      </w:pPr>
      <w:r>
        <w:t>NOLIKUMS</w:t>
      </w:r>
    </w:p>
    <w:p w14:paraId="4C778238" w14:textId="77777777" w:rsidR="004701C0" w:rsidRDefault="002D139E">
      <w:pPr>
        <w:pStyle w:val="Virsraksts2"/>
      </w:pPr>
      <w:r>
        <w:t>I. Vispārīgā informācija</w:t>
      </w:r>
    </w:p>
    <w:p w14:paraId="1FCB6ED2" w14:textId="00FC59F8" w:rsidR="004701C0" w:rsidRDefault="002D139E">
      <w:r>
        <w:t>1. Pasākuma nosaukums: Skolēnu biznesa ideju konkurss “Mārupes mazās haizivis 2025”</w:t>
      </w:r>
      <w:r>
        <w:br/>
        <w:t xml:space="preserve">2. Norises laiks: Darbi jāiesniedz līdz 2025. gada </w:t>
      </w:r>
      <w:r w:rsidR="00F11C54">
        <w:t>10</w:t>
      </w:r>
      <w:r>
        <w:t xml:space="preserve">. </w:t>
      </w:r>
      <w:r w:rsidR="00F11C54">
        <w:t>maijam</w:t>
      </w:r>
      <w:r>
        <w:br/>
        <w:t>3. Organizē: Biedrība “Mārupes uzņēmēji” sadarbībā ar Mārupes novada pašvaldību</w:t>
      </w:r>
      <w:r>
        <w:br/>
        <w:t>4. Dalība: Bez maksas</w:t>
      </w:r>
      <w:r>
        <w:br/>
        <w:t>5. Formāts: Radošs darbs – plakāts A3 formātā ar idejas aprakstu un vizuāliem elementiem</w:t>
      </w:r>
    </w:p>
    <w:p w14:paraId="5A6724E9" w14:textId="77777777" w:rsidR="004701C0" w:rsidRDefault="002D139E">
      <w:pPr>
        <w:pStyle w:val="Virsraksts2"/>
      </w:pPr>
      <w:r>
        <w:t>II. Mērķis</w:t>
      </w:r>
    </w:p>
    <w:p w14:paraId="41FFE872" w14:textId="77777777" w:rsidR="004701C0" w:rsidRDefault="002D139E">
      <w:r>
        <w:t>- Veicināt jaunāko klašu skolēnu izpratni par uzņēmējdarbību un radošo domāšanu.</w:t>
      </w:r>
      <w:r>
        <w:br/>
        <w:t>- Radīt iespēju bērniem izteikt savas idejas vizuālā un aprakstošā formā.</w:t>
      </w:r>
      <w:r>
        <w:br/>
        <w:t>- Attīstīt spēju identificēt problēmas, radīt risinājumus un izprast biznesa iespējas.</w:t>
      </w:r>
    </w:p>
    <w:p w14:paraId="1185232D" w14:textId="77777777" w:rsidR="004701C0" w:rsidRDefault="002D139E">
      <w:pPr>
        <w:pStyle w:val="Virsraksts2"/>
      </w:pPr>
      <w:r>
        <w:t>III. Dalībnieki</w:t>
      </w:r>
    </w:p>
    <w:p w14:paraId="3BA32CF2" w14:textId="55A0660D" w:rsidR="004701C0" w:rsidRDefault="002D139E">
      <w:r>
        <w:t xml:space="preserve">Konkursā aicināti piedalīties skolēni no 1. līdz 6. klasei. </w:t>
      </w:r>
      <w:proofErr w:type="spellStart"/>
      <w:r>
        <w:t>Dalība</w:t>
      </w:r>
      <w:proofErr w:type="spellEnd"/>
      <w:r>
        <w:t xml:space="preserve"> var </w:t>
      </w:r>
      <w:proofErr w:type="spellStart"/>
      <w:r>
        <w:t>būt</w:t>
      </w:r>
      <w:proofErr w:type="spellEnd"/>
      <w:r>
        <w:t>:</w:t>
      </w:r>
      <w:r>
        <w:br/>
        <w:t xml:space="preserve">- </w:t>
      </w:r>
      <w:proofErr w:type="spellStart"/>
      <w:r>
        <w:t>individuāl</w:t>
      </w:r>
      <w:r w:rsidR="00ED5393">
        <w:t>a</w:t>
      </w:r>
      <w:proofErr w:type="spellEnd"/>
      <w:r w:rsidR="00ED5393">
        <w:t xml:space="preserve"> </w:t>
      </w:r>
      <w:r>
        <w:br/>
        <w:t xml:space="preserve">- </w:t>
      </w:r>
      <w:proofErr w:type="spellStart"/>
      <w:r>
        <w:t>komandā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4 </w:t>
      </w:r>
      <w:proofErr w:type="spellStart"/>
      <w:r>
        <w:t>dalībniekiem</w:t>
      </w:r>
      <w:proofErr w:type="spellEnd"/>
      <w:r>
        <w:t>.</w:t>
      </w:r>
    </w:p>
    <w:p w14:paraId="7E001135" w14:textId="77777777" w:rsidR="004701C0" w:rsidRDefault="002D139E">
      <w:pPr>
        <w:pStyle w:val="Virsraksts2"/>
      </w:pPr>
      <w:r>
        <w:t>IV. Darba iesniegšana</w:t>
      </w:r>
    </w:p>
    <w:p w14:paraId="1C611546" w14:textId="79685DBD" w:rsidR="00ED5393" w:rsidRDefault="002D139E" w:rsidP="00ED5393">
      <w:pPr>
        <w:spacing w:after="0"/>
      </w:pPr>
      <w:r>
        <w:t xml:space="preserve">Darbi jāiesniedz līdz 2025. gada </w:t>
      </w:r>
      <w:r w:rsidR="00ED5393">
        <w:t xml:space="preserve">10. </w:t>
      </w:r>
      <w:proofErr w:type="spellStart"/>
      <w:r w:rsidR="00ED5393">
        <w:t>maijam</w:t>
      </w:r>
      <w:proofErr w:type="spellEnd"/>
      <w:r>
        <w:br/>
      </w:r>
      <w:proofErr w:type="spellStart"/>
      <w:r>
        <w:t>Darbu</w:t>
      </w:r>
      <w:proofErr w:type="spellEnd"/>
      <w:r>
        <w:t xml:space="preserve"> var </w:t>
      </w:r>
      <w:proofErr w:type="spellStart"/>
      <w:r>
        <w:t>iesniegt</w:t>
      </w:r>
      <w:proofErr w:type="spellEnd"/>
      <w:r>
        <w:t>:</w:t>
      </w:r>
      <w:r>
        <w:br/>
        <w:t>- elektroniski – ieskenētu vai augstā izšķirtspējā nofotografētu darbu sūtot uz e-pastu: marupeshaizivis@gmail.com;</w:t>
      </w:r>
      <w:r>
        <w:br/>
        <w:t xml:space="preserve">- </w:t>
      </w:r>
      <w:proofErr w:type="spellStart"/>
      <w:r>
        <w:t>papīra</w:t>
      </w:r>
      <w:proofErr w:type="spellEnd"/>
      <w:r>
        <w:t xml:space="preserve"> </w:t>
      </w:r>
      <w:proofErr w:type="spellStart"/>
      <w:r>
        <w:t>formātā</w:t>
      </w:r>
      <w:proofErr w:type="spellEnd"/>
      <w:r>
        <w:t xml:space="preserve"> – </w:t>
      </w:r>
      <w:proofErr w:type="spellStart"/>
      <w:r>
        <w:t>nododot</w:t>
      </w:r>
      <w:proofErr w:type="spellEnd"/>
      <w:r>
        <w:t xml:space="preserve"> </w:t>
      </w:r>
      <w:proofErr w:type="spellStart"/>
      <w:r>
        <w:t>savas</w:t>
      </w:r>
      <w:proofErr w:type="spellEnd"/>
      <w:r>
        <w:t xml:space="preserve"> </w:t>
      </w:r>
      <w:proofErr w:type="spellStart"/>
      <w:r>
        <w:t>skolas</w:t>
      </w:r>
      <w:proofErr w:type="spellEnd"/>
      <w:r>
        <w:t xml:space="preserve"> </w:t>
      </w:r>
      <w:proofErr w:type="spellStart"/>
      <w:r>
        <w:t>karjeras</w:t>
      </w:r>
      <w:proofErr w:type="spellEnd"/>
      <w:r>
        <w:t xml:space="preserve"> </w:t>
      </w:r>
      <w:proofErr w:type="spellStart"/>
      <w:r>
        <w:t>konsultantam</w:t>
      </w:r>
      <w:proofErr w:type="spellEnd"/>
      <w:r w:rsidR="009035B5">
        <w:t>/</w:t>
      </w:r>
      <w:proofErr w:type="spellStart"/>
      <w:r w:rsidR="009035B5">
        <w:t>pārstāvim</w:t>
      </w:r>
      <w:proofErr w:type="spellEnd"/>
      <w:r w:rsidR="00ED5393">
        <w:t>:</w:t>
      </w:r>
    </w:p>
    <w:p w14:paraId="660866EF" w14:textId="3797C02A" w:rsidR="00ED5393" w:rsidRDefault="00ED5393" w:rsidP="00ED5393">
      <w:pPr>
        <w:pStyle w:val="Sarakstarindkopa"/>
        <w:numPr>
          <w:ilvl w:val="0"/>
          <w:numId w:val="12"/>
        </w:numPr>
      </w:pPr>
      <w:r>
        <w:t xml:space="preserve">Mārupes </w:t>
      </w:r>
      <w:proofErr w:type="spellStart"/>
      <w:r>
        <w:t>Valsts</w:t>
      </w:r>
      <w:proofErr w:type="spellEnd"/>
      <w:r>
        <w:t xml:space="preserve"> </w:t>
      </w:r>
      <w:proofErr w:type="spellStart"/>
      <w:r>
        <w:t>ģimnāzija</w:t>
      </w:r>
      <w:proofErr w:type="spellEnd"/>
      <w:r>
        <w:t xml:space="preserve"> – </w:t>
      </w:r>
      <w:r w:rsidR="009035B5">
        <w:t xml:space="preserve">Sergejs </w:t>
      </w:r>
      <w:proofErr w:type="spellStart"/>
      <w:r w:rsidR="009035B5">
        <w:t>Zembkovskis</w:t>
      </w:r>
      <w:proofErr w:type="spellEnd"/>
      <w:r w:rsidR="009035B5">
        <w:t xml:space="preserve"> </w:t>
      </w:r>
      <w:r>
        <w:t>(</w:t>
      </w:r>
      <w:r w:rsidR="009035B5">
        <w:t>28342053</w:t>
      </w:r>
      <w:r>
        <w:t xml:space="preserve">, </w:t>
      </w:r>
      <w:hyperlink r:id="rId6" w:history="1">
        <w:r w:rsidR="009035B5" w:rsidRPr="001F7ECE">
          <w:rPr>
            <w:rStyle w:val="Hipersaite"/>
          </w:rPr>
          <w:t>sergejs.zembkovskis@marupe.edu.lv</w:t>
        </w:r>
      </w:hyperlink>
      <w:r w:rsidR="009035B5">
        <w:t xml:space="preserve">, 122 </w:t>
      </w:r>
      <w:proofErr w:type="spellStart"/>
      <w:r w:rsidR="009035B5">
        <w:t>vai</w:t>
      </w:r>
      <w:proofErr w:type="spellEnd"/>
      <w:r w:rsidR="009035B5">
        <w:t xml:space="preserve"> 208 </w:t>
      </w:r>
      <w:proofErr w:type="spellStart"/>
      <w:r w:rsidR="009035B5">
        <w:t>kabinets</w:t>
      </w:r>
      <w:proofErr w:type="spellEnd"/>
      <w:r>
        <w:t>)</w:t>
      </w:r>
    </w:p>
    <w:p w14:paraId="4DF0A65F" w14:textId="33DF65DA" w:rsidR="00ED5393" w:rsidRDefault="00ED5393" w:rsidP="00ED5393">
      <w:pPr>
        <w:pStyle w:val="Sarakstarindkopa"/>
        <w:numPr>
          <w:ilvl w:val="0"/>
          <w:numId w:val="12"/>
        </w:numPr>
      </w:pPr>
      <w:r>
        <w:t xml:space="preserve">Mārupes pamatskola – Sandra </w:t>
      </w:r>
      <w:proofErr w:type="spellStart"/>
      <w:r>
        <w:t>Slišāne</w:t>
      </w:r>
      <w:proofErr w:type="spellEnd"/>
      <w:r>
        <w:t xml:space="preserve"> (</w:t>
      </w:r>
      <w:r w:rsidRPr="00ED5393">
        <w:t>26444778</w:t>
      </w:r>
      <w:r>
        <w:t xml:space="preserve">, </w:t>
      </w:r>
      <w:hyperlink r:id="rId7" w:history="1">
        <w:r w:rsidRPr="00E91911">
          <w:rPr>
            <w:rStyle w:val="Hipersaite"/>
          </w:rPr>
          <w:t>slsandra@inbox.lv</w:t>
        </w:r>
      </w:hyperlink>
      <w:r>
        <w:t xml:space="preserve">, 133. </w:t>
      </w:r>
      <w:proofErr w:type="spellStart"/>
      <w:r>
        <w:t>kabinets</w:t>
      </w:r>
      <w:proofErr w:type="spellEnd"/>
      <w:r>
        <w:t>)</w:t>
      </w:r>
    </w:p>
    <w:p w14:paraId="45F7B8EC" w14:textId="740AFD28" w:rsidR="00ED5393" w:rsidRDefault="00ED5393" w:rsidP="00ED5393">
      <w:pPr>
        <w:pStyle w:val="Sarakstarindkopa"/>
        <w:numPr>
          <w:ilvl w:val="0"/>
          <w:numId w:val="12"/>
        </w:numPr>
      </w:pPr>
      <w:proofErr w:type="spellStart"/>
      <w:r>
        <w:t>Jaunmārupes</w:t>
      </w:r>
      <w:proofErr w:type="spellEnd"/>
      <w:r>
        <w:t xml:space="preserve"> pamatskola – Jolanta </w:t>
      </w:r>
      <w:proofErr w:type="spellStart"/>
      <w:r>
        <w:t>Grosberga-Gernere</w:t>
      </w:r>
      <w:proofErr w:type="spellEnd"/>
      <w:r>
        <w:t xml:space="preserve"> (</w:t>
      </w:r>
      <w:hyperlink r:id="rId8" w:history="1">
        <w:r w:rsidRPr="00E91911">
          <w:rPr>
            <w:rStyle w:val="Hipersaite"/>
          </w:rPr>
          <w:t>karjera.jmsk@gmail.com</w:t>
        </w:r>
      </w:hyperlink>
      <w:r>
        <w:t xml:space="preserve">, 236. </w:t>
      </w:r>
      <w:proofErr w:type="spellStart"/>
      <w:r>
        <w:t>kabinets</w:t>
      </w:r>
      <w:proofErr w:type="spellEnd"/>
      <w:r>
        <w:t>)</w:t>
      </w:r>
    </w:p>
    <w:p w14:paraId="67CC85D1" w14:textId="2598207D" w:rsidR="00ED5393" w:rsidRDefault="00ED5393" w:rsidP="00ED5393">
      <w:pPr>
        <w:pStyle w:val="Sarakstarindkopa"/>
        <w:numPr>
          <w:ilvl w:val="0"/>
          <w:numId w:val="12"/>
        </w:numPr>
      </w:pPr>
      <w:r>
        <w:t xml:space="preserve">Babītes Vidusskola – Anna </w:t>
      </w:r>
      <w:proofErr w:type="spellStart"/>
      <w:r>
        <w:t>Nikolajeva</w:t>
      </w:r>
      <w:proofErr w:type="spellEnd"/>
      <w:r>
        <w:t xml:space="preserve"> (</w:t>
      </w:r>
      <w:hyperlink r:id="rId9" w:history="1">
        <w:r w:rsidRPr="00E91911">
          <w:rPr>
            <w:rStyle w:val="Hipersaite"/>
          </w:rPr>
          <w:t>anna.nikolajeva@bvsk.lv</w:t>
        </w:r>
      </w:hyperlink>
      <w:r>
        <w:t xml:space="preserve">, 331. </w:t>
      </w:r>
      <w:proofErr w:type="spellStart"/>
      <w:r>
        <w:t>kabinets</w:t>
      </w:r>
      <w:proofErr w:type="spellEnd"/>
      <w:r>
        <w:t>)</w:t>
      </w:r>
    </w:p>
    <w:p w14:paraId="19925151" w14:textId="5F8EDE3B" w:rsidR="00ED5393" w:rsidRDefault="00ED5393" w:rsidP="00ED5393">
      <w:pPr>
        <w:pStyle w:val="Sarakstarindkopa"/>
        <w:numPr>
          <w:ilvl w:val="0"/>
          <w:numId w:val="12"/>
        </w:numPr>
      </w:pPr>
      <w:r>
        <w:t xml:space="preserve">Skultes Sākumskola – </w:t>
      </w:r>
      <w:proofErr w:type="spellStart"/>
      <w:r w:rsidR="009035B5">
        <w:t>Regīna</w:t>
      </w:r>
      <w:proofErr w:type="spellEnd"/>
      <w:r w:rsidR="009035B5">
        <w:t xml:space="preserve"> </w:t>
      </w:r>
      <w:proofErr w:type="spellStart"/>
      <w:r w:rsidR="009035B5">
        <w:t>Gučika</w:t>
      </w:r>
      <w:proofErr w:type="spellEnd"/>
      <w:r w:rsidR="002D139E">
        <w:t xml:space="preserve"> (</w:t>
      </w:r>
      <w:r w:rsidR="002D139E" w:rsidRPr="002D139E">
        <w:t>67915276</w:t>
      </w:r>
      <w:r w:rsidR="002D139E">
        <w:t>,</w:t>
      </w:r>
      <w:r w:rsidR="009035B5">
        <w:t xml:space="preserve"> </w:t>
      </w:r>
      <w:hyperlink r:id="rId10" w:history="1">
        <w:r w:rsidR="009035B5" w:rsidRPr="001F7ECE">
          <w:rPr>
            <w:rStyle w:val="Hipersaite"/>
          </w:rPr>
          <w:t>regina.gucika@skultesskola.marupe.lv</w:t>
        </w:r>
      </w:hyperlink>
      <w:r w:rsidR="009035B5">
        <w:t>)</w:t>
      </w:r>
    </w:p>
    <w:p w14:paraId="63A12187" w14:textId="5556ED85" w:rsidR="004701C0" w:rsidRDefault="00ED5393" w:rsidP="00ED5393">
      <w:pPr>
        <w:pStyle w:val="Sarakstarindkopa"/>
        <w:numPr>
          <w:ilvl w:val="0"/>
          <w:numId w:val="12"/>
        </w:numPr>
      </w:pPr>
      <w:r>
        <w:t xml:space="preserve">Salas Sākumskola – </w:t>
      </w:r>
      <w:r w:rsidR="002D139E">
        <w:t xml:space="preserve">Baiba </w:t>
      </w:r>
      <w:proofErr w:type="spellStart"/>
      <w:r w:rsidR="002D139E">
        <w:t>Zadraka</w:t>
      </w:r>
      <w:proofErr w:type="spellEnd"/>
      <w:r w:rsidR="002D139E">
        <w:t xml:space="preserve"> (</w:t>
      </w:r>
      <w:r w:rsidR="002D139E" w:rsidRPr="002D139E">
        <w:t>67934165</w:t>
      </w:r>
      <w:r w:rsidR="002D139E">
        <w:t xml:space="preserve">, </w:t>
      </w:r>
      <w:r w:rsidR="002D139E" w:rsidRPr="002D139E">
        <w:t>20395011</w:t>
      </w:r>
      <w:r w:rsidR="002D139E">
        <w:t xml:space="preserve">, </w:t>
      </w:r>
      <w:hyperlink r:id="rId11" w:history="1">
        <w:r w:rsidR="002D139E" w:rsidRPr="00E91911">
          <w:rPr>
            <w:rStyle w:val="Hipersaite"/>
          </w:rPr>
          <w:t>baiba.zadraka@salasskola.marupe.lv</w:t>
        </w:r>
      </w:hyperlink>
      <w:r w:rsidR="002D139E">
        <w:t>)</w:t>
      </w:r>
    </w:p>
    <w:p w14:paraId="783F01CB" w14:textId="02E2EAAD" w:rsidR="00ED5393" w:rsidRDefault="00ED5393" w:rsidP="00ED5393">
      <w:r>
        <w:t xml:space="preserve">- </w:t>
      </w:r>
      <w:proofErr w:type="spellStart"/>
      <w:r>
        <w:t>jauniešu</w:t>
      </w:r>
      <w:proofErr w:type="spellEnd"/>
      <w:r>
        <w:t xml:space="preserve"> </w:t>
      </w:r>
      <w:proofErr w:type="spellStart"/>
      <w:r>
        <w:t>centrā</w:t>
      </w:r>
      <w:proofErr w:type="spellEnd"/>
      <w:r>
        <w:t xml:space="preserve"> “</w:t>
      </w:r>
      <w:proofErr w:type="spellStart"/>
      <w:r>
        <w:t>Hēlijs</w:t>
      </w:r>
      <w:proofErr w:type="spellEnd"/>
      <w:r>
        <w:t>” (</w:t>
      </w:r>
      <w:proofErr w:type="spellStart"/>
      <w:r>
        <w:t>Dreimaņu</w:t>
      </w:r>
      <w:proofErr w:type="spellEnd"/>
      <w:r>
        <w:t xml:space="preserve"> </w:t>
      </w:r>
      <w:proofErr w:type="spellStart"/>
      <w:r>
        <w:t>iela</w:t>
      </w:r>
      <w:proofErr w:type="spellEnd"/>
      <w:r>
        <w:t xml:space="preserve"> 12, </w:t>
      </w:r>
      <w:proofErr w:type="spellStart"/>
      <w:r>
        <w:t>Mārupe</w:t>
      </w:r>
      <w:proofErr w:type="spellEnd"/>
      <w:r>
        <w:t xml:space="preserve">) </w:t>
      </w:r>
      <w:proofErr w:type="spellStart"/>
      <w:r>
        <w:t>katru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>
        <w:t>dienu</w:t>
      </w:r>
      <w:proofErr w:type="spellEnd"/>
      <w:r>
        <w:t xml:space="preserve"> no 13:00 </w:t>
      </w:r>
      <w:proofErr w:type="spellStart"/>
      <w:r>
        <w:t>līdz</w:t>
      </w:r>
      <w:proofErr w:type="spellEnd"/>
      <w:r>
        <w:t xml:space="preserve"> 18:00</w:t>
      </w:r>
    </w:p>
    <w:p w14:paraId="37901AE0" w14:textId="77777777" w:rsidR="004701C0" w:rsidRDefault="002D139E">
      <w:pPr>
        <w:pStyle w:val="Virsraksts2"/>
      </w:pPr>
      <w:r>
        <w:lastRenderedPageBreak/>
        <w:t>V. Darba formāts</w:t>
      </w:r>
    </w:p>
    <w:p w14:paraId="2E63CD41" w14:textId="76FE4300" w:rsidR="004701C0" w:rsidRPr="001636AB" w:rsidRDefault="001636AB" w:rsidP="001636AB">
      <w:pPr>
        <w:pStyle w:val="Sarakstanumurs"/>
        <w:numPr>
          <w:ilvl w:val="0"/>
          <w:numId w:val="0"/>
        </w:numPr>
        <w:ind w:left="360"/>
        <w:rPr>
          <w:u w:val="single"/>
        </w:rPr>
      </w:pPr>
      <w:r w:rsidRPr="001636AB">
        <w:rPr>
          <w:u w:val="single"/>
        </w:rPr>
        <w:t xml:space="preserve">1. </w:t>
      </w:r>
      <w:proofErr w:type="spellStart"/>
      <w:r w:rsidRPr="001636AB">
        <w:rPr>
          <w:u w:val="single"/>
        </w:rPr>
        <w:t>Veidošanas</w:t>
      </w:r>
      <w:proofErr w:type="spellEnd"/>
      <w:r w:rsidRPr="001636AB">
        <w:rPr>
          <w:u w:val="single"/>
        </w:rPr>
        <w:t xml:space="preserve"> </w:t>
      </w:r>
      <w:proofErr w:type="spellStart"/>
      <w:r w:rsidRPr="001636AB">
        <w:rPr>
          <w:u w:val="single"/>
        </w:rPr>
        <w:t>tehnika</w:t>
      </w:r>
      <w:proofErr w:type="spellEnd"/>
    </w:p>
    <w:p w14:paraId="45C61433" w14:textId="0403CEDE" w:rsidR="004701C0" w:rsidRDefault="002D139E">
      <w:proofErr w:type="spellStart"/>
      <w:r>
        <w:t>Darbu</w:t>
      </w:r>
      <w:proofErr w:type="spellEnd"/>
      <w:r>
        <w:t xml:space="preserve"> var </w:t>
      </w:r>
      <w:proofErr w:type="spellStart"/>
      <w:r>
        <w:t>veidot</w:t>
      </w:r>
      <w:proofErr w:type="spellEnd"/>
      <w:r>
        <w:t xml:space="preserve">, </w:t>
      </w:r>
      <w:proofErr w:type="spellStart"/>
      <w:r>
        <w:t>izmantojot</w:t>
      </w:r>
      <w:proofErr w:type="spellEnd"/>
      <w:r>
        <w:t xml:space="preserve"> </w:t>
      </w:r>
      <w:proofErr w:type="spellStart"/>
      <w:r>
        <w:t>dažādas</w:t>
      </w:r>
      <w:proofErr w:type="spellEnd"/>
      <w:r>
        <w:t xml:space="preserve"> </w:t>
      </w:r>
      <w:proofErr w:type="spellStart"/>
      <w:r>
        <w:t>tehnikas</w:t>
      </w:r>
      <w:proofErr w:type="spellEnd"/>
      <w:r>
        <w:t>:</w:t>
      </w:r>
      <w:r>
        <w:br/>
        <w:t xml:space="preserve">- </w:t>
      </w:r>
      <w:proofErr w:type="spellStart"/>
      <w:r w:rsidR="001636AB">
        <w:t>Ar</w:t>
      </w:r>
      <w:proofErr w:type="spellEnd"/>
      <w:r w:rsidR="001636AB">
        <w:t xml:space="preserve"> </w:t>
      </w:r>
      <w:proofErr w:type="spellStart"/>
      <w:r w:rsidR="001636AB">
        <w:t>rokām</w:t>
      </w:r>
      <w:proofErr w:type="spellEnd"/>
      <w:r w:rsidR="001636AB">
        <w:t xml:space="preserve"> </w:t>
      </w:r>
      <w:proofErr w:type="spellStart"/>
      <w:r w:rsidR="001636AB">
        <w:t>veidots</w:t>
      </w:r>
      <w:proofErr w:type="spellEnd"/>
      <w:r w:rsidR="001636AB">
        <w:t xml:space="preserve"> </w:t>
      </w:r>
      <w:proofErr w:type="spellStart"/>
      <w:r w:rsidR="001636AB">
        <w:t>plakāts</w:t>
      </w:r>
      <w:proofErr w:type="spellEnd"/>
      <w:r w:rsidR="001636AB">
        <w:t xml:space="preserve"> A3 </w:t>
      </w:r>
      <w:proofErr w:type="spellStart"/>
      <w:r w:rsidR="001636AB">
        <w:t>formātā</w:t>
      </w:r>
      <w:proofErr w:type="spellEnd"/>
      <w:r w:rsidR="001636AB">
        <w:t>;</w:t>
      </w:r>
      <w:r>
        <w:br/>
        <w:t xml:space="preserve">- </w:t>
      </w:r>
      <w:proofErr w:type="spellStart"/>
      <w:r>
        <w:t>datorprogrammas</w:t>
      </w:r>
      <w:proofErr w:type="spellEnd"/>
      <w:r>
        <w:t xml:space="preserve"> (</w:t>
      </w:r>
      <w:proofErr w:type="spellStart"/>
      <w:r>
        <w:t>piemēram</w:t>
      </w:r>
      <w:proofErr w:type="spellEnd"/>
      <w:r>
        <w:t>, Canva, Illustrator, Paint, PowerPoint).</w:t>
      </w:r>
    </w:p>
    <w:p w14:paraId="2FBF38DD" w14:textId="2434AFED" w:rsidR="001636AB" w:rsidRDefault="001636AB">
      <w:r>
        <w:t xml:space="preserve">Ja </w:t>
      </w:r>
      <w:proofErr w:type="spellStart"/>
      <w:r>
        <w:t>darbs</w:t>
      </w:r>
      <w:proofErr w:type="spellEnd"/>
      <w:r>
        <w:t xml:space="preserve"> </w:t>
      </w:r>
      <w:proofErr w:type="spellStart"/>
      <w:r>
        <w:t>veidots</w:t>
      </w:r>
      <w:proofErr w:type="spellEnd"/>
      <w:r>
        <w:t xml:space="preserve"> </w:t>
      </w:r>
      <w:proofErr w:type="spellStart"/>
      <w:r>
        <w:t>elektroniski</w:t>
      </w:r>
      <w:proofErr w:type="spellEnd"/>
      <w:r>
        <w:t xml:space="preserve">, </w:t>
      </w:r>
      <w:proofErr w:type="spellStart"/>
      <w:r>
        <w:t>tas</w:t>
      </w:r>
      <w:proofErr w:type="spellEnd"/>
      <w:r>
        <w:t xml:space="preserve"> </w:t>
      </w:r>
      <w:proofErr w:type="spellStart"/>
      <w:r>
        <w:t>jāiesniedz</w:t>
      </w:r>
      <w:proofErr w:type="spellEnd"/>
      <w:r>
        <w:t xml:space="preserve"> PDF </w:t>
      </w:r>
      <w:proofErr w:type="spellStart"/>
      <w:r>
        <w:t>formātā</w:t>
      </w:r>
      <w:proofErr w:type="spellEnd"/>
      <w:r>
        <w:t xml:space="preserve"> </w:t>
      </w:r>
      <w:proofErr w:type="spellStart"/>
      <w:r>
        <w:t>kā</w:t>
      </w:r>
      <w:proofErr w:type="spellEnd"/>
      <w:r>
        <w:t xml:space="preserve"> </w:t>
      </w:r>
      <w:proofErr w:type="spellStart"/>
      <w:r>
        <w:t>vienas</w:t>
      </w:r>
      <w:proofErr w:type="spellEnd"/>
      <w:r>
        <w:t xml:space="preserve"> </w:t>
      </w:r>
      <w:proofErr w:type="spellStart"/>
      <w:r>
        <w:t>lapas</w:t>
      </w:r>
      <w:proofErr w:type="spellEnd"/>
      <w:r>
        <w:t xml:space="preserve"> </w:t>
      </w:r>
      <w:proofErr w:type="spellStart"/>
      <w:r>
        <w:t>plakāts</w:t>
      </w:r>
      <w:proofErr w:type="spellEnd"/>
      <w:r>
        <w:t>.</w:t>
      </w:r>
    </w:p>
    <w:p w14:paraId="5B01BD58" w14:textId="7046BB0F" w:rsidR="004701C0" w:rsidRPr="001636AB" w:rsidRDefault="002D139E" w:rsidP="001636AB">
      <w:pPr>
        <w:pStyle w:val="Sarakstanumurs"/>
        <w:numPr>
          <w:ilvl w:val="0"/>
          <w:numId w:val="0"/>
        </w:numPr>
        <w:ind w:left="360"/>
        <w:rPr>
          <w:u w:val="single"/>
        </w:rPr>
      </w:pPr>
      <w:r w:rsidRPr="001636AB">
        <w:rPr>
          <w:u w:val="single"/>
        </w:rPr>
        <w:t xml:space="preserve">2. </w:t>
      </w:r>
      <w:proofErr w:type="spellStart"/>
      <w:r w:rsidRPr="001636AB">
        <w:rPr>
          <w:u w:val="single"/>
        </w:rPr>
        <w:t>Satur</w:t>
      </w:r>
      <w:r w:rsidR="001636AB" w:rsidRPr="001636AB">
        <w:rPr>
          <w:u w:val="single"/>
        </w:rPr>
        <w:t>s</w:t>
      </w:r>
      <w:proofErr w:type="spellEnd"/>
    </w:p>
    <w:p w14:paraId="73887808" w14:textId="361D5329" w:rsidR="001636AB" w:rsidRDefault="002D139E" w:rsidP="001636AB">
      <w:proofErr w:type="spellStart"/>
      <w:r>
        <w:t>Neatkarīgi</w:t>
      </w:r>
      <w:proofErr w:type="spellEnd"/>
      <w:r>
        <w:t xml:space="preserve"> no </w:t>
      </w:r>
      <w:proofErr w:type="spellStart"/>
      <w:r>
        <w:t>izmantotās</w:t>
      </w:r>
      <w:proofErr w:type="spellEnd"/>
      <w:r>
        <w:t xml:space="preserve"> </w:t>
      </w:r>
      <w:proofErr w:type="spellStart"/>
      <w:r>
        <w:t>tehnikas</w:t>
      </w:r>
      <w:proofErr w:type="spellEnd"/>
      <w:r>
        <w:t xml:space="preserve">, </w:t>
      </w:r>
      <w:proofErr w:type="spellStart"/>
      <w:r>
        <w:t>darbs</w:t>
      </w:r>
      <w:proofErr w:type="spellEnd"/>
      <w:r>
        <w:t xml:space="preserve"> var </w:t>
      </w:r>
      <w:proofErr w:type="spellStart"/>
      <w:r>
        <w:t>būt</w:t>
      </w:r>
      <w:proofErr w:type="spellEnd"/>
      <w:r>
        <w:t>:</w:t>
      </w:r>
    </w:p>
    <w:p w14:paraId="5D1CAA6E" w14:textId="4A3F2558" w:rsidR="001636AB" w:rsidRDefault="001636AB" w:rsidP="001636AB">
      <w:pPr>
        <w:pStyle w:val="Sarakstarindkopa"/>
        <w:numPr>
          <w:ilvl w:val="0"/>
          <w:numId w:val="11"/>
        </w:numPr>
      </w:pPr>
      <w:proofErr w:type="spellStart"/>
      <w:r>
        <w:t>Vienkāršots</w:t>
      </w:r>
      <w:proofErr w:type="spellEnd"/>
      <w:r>
        <w:t xml:space="preserve"> </w:t>
      </w:r>
      <w:proofErr w:type="spellStart"/>
      <w:r>
        <w:t>biznesa</w:t>
      </w:r>
      <w:proofErr w:type="spellEnd"/>
      <w:r>
        <w:t xml:space="preserve"> </w:t>
      </w:r>
      <w:proofErr w:type="spellStart"/>
      <w:r>
        <w:t>plāns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ilustrācijām</w:t>
      </w:r>
      <w:proofErr w:type="spellEnd"/>
      <w:r>
        <w:t>;</w:t>
      </w:r>
    </w:p>
    <w:p w14:paraId="75665D17" w14:textId="1E0C0F42" w:rsidR="001636AB" w:rsidRDefault="001636AB" w:rsidP="001636AB">
      <w:pPr>
        <w:pStyle w:val="Sarakstarindkopa"/>
        <w:numPr>
          <w:ilvl w:val="0"/>
          <w:numId w:val="11"/>
        </w:numPr>
      </w:pPr>
      <w:proofErr w:type="spellStart"/>
      <w:r>
        <w:t>Kolāža</w:t>
      </w:r>
      <w:proofErr w:type="spellEnd"/>
      <w:r>
        <w:t>;</w:t>
      </w:r>
    </w:p>
    <w:p w14:paraId="4A0B5927" w14:textId="7FFBDBE0" w:rsidR="001636AB" w:rsidRDefault="001636AB" w:rsidP="001636AB">
      <w:pPr>
        <w:pStyle w:val="Sarakstarindkopa"/>
        <w:numPr>
          <w:ilvl w:val="0"/>
          <w:numId w:val="11"/>
        </w:numPr>
      </w:pPr>
      <w:proofErr w:type="spellStart"/>
      <w:r>
        <w:t>Zīmējums</w:t>
      </w:r>
      <w:proofErr w:type="spellEnd"/>
      <w:r>
        <w:t>;</w:t>
      </w:r>
    </w:p>
    <w:p w14:paraId="0957B83F" w14:textId="77777777" w:rsidR="001636AB" w:rsidRDefault="002D139E" w:rsidP="001636AB">
      <w:pPr>
        <w:pStyle w:val="Sarakstarindkopa"/>
        <w:numPr>
          <w:ilvl w:val="0"/>
          <w:numId w:val="11"/>
        </w:numPr>
      </w:pPr>
      <w:proofErr w:type="spellStart"/>
      <w:r>
        <w:t>komikss</w:t>
      </w:r>
      <w:proofErr w:type="spellEnd"/>
      <w:r>
        <w:t>;</w:t>
      </w:r>
    </w:p>
    <w:p w14:paraId="1B28328E" w14:textId="32F1C413" w:rsidR="001636AB" w:rsidRDefault="002D139E" w:rsidP="001636AB">
      <w:pPr>
        <w:pStyle w:val="Sarakstarindkopa"/>
        <w:numPr>
          <w:ilvl w:val="0"/>
          <w:numId w:val="11"/>
        </w:numPr>
      </w:pPr>
      <w:proofErr w:type="spellStart"/>
      <w:r>
        <w:t>vizuāli</w:t>
      </w:r>
      <w:proofErr w:type="spellEnd"/>
      <w:r>
        <w:t xml:space="preserve"> </w:t>
      </w:r>
      <w:proofErr w:type="spellStart"/>
      <w:r>
        <w:t>noformēts</w:t>
      </w:r>
      <w:proofErr w:type="spellEnd"/>
      <w:r>
        <w:t xml:space="preserve"> </w:t>
      </w:r>
      <w:proofErr w:type="spellStart"/>
      <w:r>
        <w:t>stāsts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 w:rsidR="001636AB">
        <w:t>biznesa</w:t>
      </w:r>
      <w:proofErr w:type="spellEnd"/>
      <w:r w:rsidR="001636AB">
        <w:t xml:space="preserve"> </w:t>
      </w:r>
      <w:proofErr w:type="spellStart"/>
      <w:r>
        <w:t>pasaka</w:t>
      </w:r>
      <w:proofErr w:type="spellEnd"/>
      <w:r>
        <w:t>;</w:t>
      </w:r>
    </w:p>
    <w:p w14:paraId="1469D802" w14:textId="1EA0D56B" w:rsidR="004701C0" w:rsidRDefault="002D139E" w:rsidP="001636AB">
      <w:pPr>
        <w:pStyle w:val="Sarakstarindkopa"/>
        <w:numPr>
          <w:ilvl w:val="0"/>
          <w:numId w:val="11"/>
        </w:numPr>
      </w:pPr>
      <w:proofErr w:type="spellStart"/>
      <w:r>
        <w:t>reklāmas</w:t>
      </w:r>
      <w:proofErr w:type="spellEnd"/>
      <w:r>
        <w:t xml:space="preserve"> </w:t>
      </w:r>
      <w:proofErr w:type="spellStart"/>
      <w:r>
        <w:t>plakāts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skaidrojošu</w:t>
      </w:r>
      <w:proofErr w:type="spellEnd"/>
      <w:r>
        <w:t xml:space="preserve"> </w:t>
      </w:r>
      <w:proofErr w:type="spellStart"/>
      <w:r>
        <w:t>aprakstu</w:t>
      </w:r>
      <w:proofErr w:type="spellEnd"/>
      <w:r>
        <w:t>.</w:t>
      </w:r>
      <w:r>
        <w:br/>
      </w:r>
    </w:p>
    <w:p w14:paraId="3B9079DA" w14:textId="2CC29C5B" w:rsidR="004701C0" w:rsidRDefault="002D139E">
      <w:r>
        <w:t>Lai darbs būtu pārliecinošs, tam jāatbild uz šiem jautājumiem:</w:t>
      </w:r>
      <w:r>
        <w:br/>
        <w:t>- Kas būs produkts vai pakalpojums?</w:t>
      </w:r>
      <w:r>
        <w:br/>
        <w:t>- Kas būs pircējs / mērķauditorija?</w:t>
      </w:r>
      <w:r>
        <w:br/>
        <w:t>- Ar ko Tava ideja ir labāka par konkurentiem?</w:t>
      </w:r>
      <w:r>
        <w:br/>
        <w:t>- Kur šo ideju varētu realizēt?</w:t>
      </w:r>
      <w:r>
        <w:br/>
        <w:t xml:space="preserve">- </w:t>
      </w:r>
      <w:proofErr w:type="spellStart"/>
      <w:r>
        <w:t>K</w:t>
      </w:r>
      <w:r w:rsidR="001636AB">
        <w:t>ādi</w:t>
      </w:r>
      <w:proofErr w:type="spellEnd"/>
      <w:r w:rsidR="001636AB">
        <w:t xml:space="preserve"> </w:t>
      </w:r>
      <w:proofErr w:type="spellStart"/>
      <w:r w:rsidR="001636AB">
        <w:t>resursi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nepieciešam</w:t>
      </w:r>
      <w:r w:rsidR="001636AB">
        <w:t>i</w:t>
      </w:r>
      <w:proofErr w:type="spellEnd"/>
      <w:r>
        <w:t xml:space="preserve">, </w:t>
      </w:r>
      <w:proofErr w:type="spellStart"/>
      <w:r>
        <w:t>lai</w:t>
      </w:r>
      <w:proofErr w:type="spellEnd"/>
      <w:r>
        <w:t xml:space="preserve"> </w:t>
      </w:r>
      <w:proofErr w:type="spellStart"/>
      <w:r>
        <w:t>ideju</w:t>
      </w:r>
      <w:proofErr w:type="spellEnd"/>
      <w:r>
        <w:t xml:space="preserve"> </w:t>
      </w:r>
      <w:proofErr w:type="spellStart"/>
      <w:r>
        <w:t>īstenotu</w:t>
      </w:r>
      <w:proofErr w:type="spellEnd"/>
      <w:r>
        <w:t xml:space="preserve"> </w:t>
      </w:r>
      <w:proofErr w:type="spellStart"/>
      <w:r>
        <w:t>dzīvē</w:t>
      </w:r>
      <w:proofErr w:type="spellEnd"/>
      <w:r>
        <w:t>?</w:t>
      </w:r>
    </w:p>
    <w:p w14:paraId="309F71B8" w14:textId="77777777" w:rsidR="004701C0" w:rsidRDefault="002D139E">
      <w:pPr>
        <w:pStyle w:val="Virsraksts2"/>
      </w:pPr>
      <w:r>
        <w:t>VI. Obligātā informācija uz darba</w:t>
      </w:r>
    </w:p>
    <w:p w14:paraId="6FDA6B4B" w14:textId="38B313E4" w:rsidR="004701C0" w:rsidRDefault="002D139E">
      <w:proofErr w:type="spellStart"/>
      <w:r>
        <w:t>Uz</w:t>
      </w:r>
      <w:proofErr w:type="spellEnd"/>
      <w:r>
        <w:t xml:space="preserve"> </w:t>
      </w:r>
      <w:proofErr w:type="spellStart"/>
      <w:r>
        <w:t>iesniegtā</w:t>
      </w:r>
      <w:proofErr w:type="spellEnd"/>
      <w:r>
        <w:t xml:space="preserve"> </w:t>
      </w:r>
      <w:proofErr w:type="spellStart"/>
      <w:r>
        <w:t>darba</w:t>
      </w:r>
      <w:proofErr w:type="spellEnd"/>
      <w:r>
        <w:t xml:space="preserve"> </w:t>
      </w:r>
      <w:proofErr w:type="spellStart"/>
      <w:r w:rsidR="001636AB">
        <w:t>obligāti</w:t>
      </w:r>
      <w:proofErr w:type="spellEnd"/>
      <w:r w:rsidR="001636AB">
        <w:t xml:space="preserve"> </w:t>
      </w:r>
      <w:proofErr w:type="spellStart"/>
      <w:r>
        <w:t>jānorāda</w:t>
      </w:r>
      <w:proofErr w:type="spellEnd"/>
      <w:r>
        <w:t>:</w:t>
      </w:r>
      <w:r>
        <w:br/>
        <w:t xml:space="preserve">- </w:t>
      </w:r>
      <w:proofErr w:type="spellStart"/>
      <w:r>
        <w:t>idejas</w:t>
      </w:r>
      <w:proofErr w:type="spellEnd"/>
      <w:r>
        <w:t xml:space="preserve"> </w:t>
      </w:r>
      <w:proofErr w:type="spellStart"/>
      <w:r>
        <w:t>nosaukums</w:t>
      </w:r>
      <w:proofErr w:type="spellEnd"/>
      <w:r>
        <w:t>,</w:t>
      </w:r>
      <w:r>
        <w:br/>
        <w:t xml:space="preserve">- </w:t>
      </w:r>
      <w:proofErr w:type="spellStart"/>
      <w:r>
        <w:t>komandas</w:t>
      </w:r>
      <w:proofErr w:type="spellEnd"/>
      <w:r>
        <w:t xml:space="preserve"> </w:t>
      </w:r>
      <w:proofErr w:type="spellStart"/>
      <w:r>
        <w:t>dalībnieku</w:t>
      </w:r>
      <w:proofErr w:type="spellEnd"/>
      <w:r>
        <w:t xml:space="preserve"> </w:t>
      </w:r>
      <w:proofErr w:type="spellStart"/>
      <w:r>
        <w:t>vārdi</w:t>
      </w:r>
      <w:proofErr w:type="spellEnd"/>
      <w:r>
        <w:t xml:space="preserve"> un klase,</w:t>
      </w:r>
      <w:r>
        <w:br/>
        <w:t>- pārstāvētā skola,</w:t>
      </w:r>
      <w:r>
        <w:br/>
        <w:t>- vismaz viens komandas dalībnieka e-pasts un telefona numurs.</w:t>
      </w:r>
    </w:p>
    <w:p w14:paraId="29531914" w14:textId="77777777" w:rsidR="004701C0" w:rsidRDefault="002D139E">
      <w:pPr>
        <w:pStyle w:val="Virsraksts2"/>
      </w:pPr>
      <w:r>
        <w:t>VII. Vērtēšana</w:t>
      </w:r>
    </w:p>
    <w:p w14:paraId="73F5DF44" w14:textId="77777777" w:rsidR="004701C0" w:rsidRDefault="002D139E">
      <w:r>
        <w:t>Darbus vērtēs žūrija, kurā būs uzņēmēji un pedagogi. Tiks vērtēts:</w:t>
      </w:r>
      <w:r>
        <w:br/>
        <w:t>- Idejas oriģinalitāte un radošums</w:t>
      </w:r>
      <w:r>
        <w:br/>
        <w:t>- Biznesa potenciāls un saprotamība</w:t>
      </w:r>
      <w:r>
        <w:br/>
        <w:t>- Mērķauditorijas un piedāvājuma atbilstība</w:t>
      </w:r>
      <w:r>
        <w:br/>
        <w:t>- Vizuālais noformējums un izpildījums</w:t>
      </w:r>
    </w:p>
    <w:p w14:paraId="3A832D16" w14:textId="77777777" w:rsidR="004701C0" w:rsidRDefault="002D139E">
      <w:pPr>
        <w:pStyle w:val="Virsraksts2"/>
      </w:pPr>
      <w:r>
        <w:t>VIII. Balvas</w:t>
      </w:r>
    </w:p>
    <w:p w14:paraId="556588B9" w14:textId="77777777" w:rsidR="004701C0" w:rsidRDefault="002D139E">
      <w:r>
        <w:t>Galvenā balva: dāvanu karte 100 EUR vērtībā.</w:t>
      </w:r>
      <w:r>
        <w:br/>
        <w:t>Papildu balvas un pārsteigumi no atbalstītājiem tiks piešķirti labāko ideju autoriem.</w:t>
      </w:r>
    </w:p>
    <w:p w14:paraId="333AF1FB" w14:textId="77777777" w:rsidR="004701C0" w:rsidRDefault="002D139E">
      <w:pPr>
        <w:pStyle w:val="Virsraksts2"/>
      </w:pPr>
      <w:r>
        <w:lastRenderedPageBreak/>
        <w:t>IX. Papildus informācija</w:t>
      </w:r>
    </w:p>
    <w:p w14:paraId="7761FCAD" w14:textId="2FD9AF7D" w:rsidR="004701C0" w:rsidRDefault="002D139E">
      <w:r>
        <w:t>Par darbu iesniegšanas kārtību un rezultātiem tiks paziņots Mārupes uzņēmēju un Mārupes novada pašvaldības mājaslapās.</w:t>
      </w:r>
      <w:r>
        <w:br/>
        <w:t xml:space="preserve">Jautājumu gadījumā rakstīt uz e-pastu: </w:t>
      </w:r>
      <w:hyperlink r:id="rId12" w:history="1">
        <w:r w:rsidR="00C4776D" w:rsidRPr="004A796A">
          <w:rPr>
            <w:rStyle w:val="Hipersaite"/>
          </w:rPr>
          <w:t>marupeshaizivis@gmail.com</w:t>
        </w:r>
      </w:hyperlink>
      <w:r w:rsidR="00C4776D">
        <w:t xml:space="preserve"> </w:t>
      </w:r>
      <w:bookmarkStart w:id="0" w:name="_GoBack"/>
      <w:bookmarkEnd w:id="0"/>
    </w:p>
    <w:sectPr w:rsidR="004701C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arakstanumur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arakstanumur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arakstaaizzme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arakstaaizzm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arakstanumur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5A1D03"/>
    <w:multiLevelType w:val="hybridMultilevel"/>
    <w:tmpl w:val="426C99AC"/>
    <w:lvl w:ilvl="0" w:tplc="87AA2A0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5E4855"/>
    <w:multiLevelType w:val="hybridMultilevel"/>
    <w:tmpl w:val="EAA2FADC"/>
    <w:lvl w:ilvl="0" w:tplc="3B42B728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A078E"/>
    <w:multiLevelType w:val="hybridMultilevel"/>
    <w:tmpl w:val="A9AA8FF6"/>
    <w:lvl w:ilvl="0" w:tplc="87AA2A06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90445"/>
    <w:multiLevelType w:val="hybridMultilevel"/>
    <w:tmpl w:val="F0AEE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636AB"/>
    <w:rsid w:val="0029639D"/>
    <w:rsid w:val="002D139E"/>
    <w:rsid w:val="0031022C"/>
    <w:rsid w:val="00326F90"/>
    <w:rsid w:val="004701C0"/>
    <w:rsid w:val="0073345F"/>
    <w:rsid w:val="009035B5"/>
    <w:rsid w:val="00AA1D8D"/>
    <w:rsid w:val="00B47730"/>
    <w:rsid w:val="00C4776D"/>
    <w:rsid w:val="00CB0664"/>
    <w:rsid w:val="00ED5393"/>
    <w:rsid w:val="00F11C5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1258F70"/>
  <w14:defaultImageDpi w14:val="300"/>
  <w15:docId w15:val="{25B08CF1-DDE2-124C-A77E-D27B62E21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FC693F"/>
  </w:style>
  <w:style w:type="paragraph" w:styleId="Virsraksts1">
    <w:name w:val="heading 1"/>
    <w:basedOn w:val="Parasts"/>
    <w:next w:val="Parasts"/>
    <w:link w:val="Virsraksts1Rakstz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618BF"/>
  </w:style>
  <w:style w:type="paragraph" w:styleId="Kjene">
    <w:name w:val="footer"/>
    <w:basedOn w:val="Parasts"/>
    <w:link w:val="KjeneRakstz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618BF"/>
  </w:style>
  <w:style w:type="paragraph" w:styleId="Bezatstarpm">
    <w:name w:val="No Spacing"/>
    <w:uiPriority w:val="1"/>
    <w:qFormat/>
    <w:rsid w:val="00FC693F"/>
    <w:pPr>
      <w:spacing w:after="0" w:line="240" w:lineRule="auto"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FC693F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AA1D8D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AA1D8D"/>
  </w:style>
  <w:style w:type="paragraph" w:styleId="Pamatteksts2">
    <w:name w:val="Body Text 2"/>
    <w:basedOn w:val="Parasts"/>
    <w:link w:val="Pamatteksts2Rakstz"/>
    <w:uiPriority w:val="99"/>
    <w:unhideWhenUsed/>
    <w:rsid w:val="00AA1D8D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AA1D8D"/>
  </w:style>
  <w:style w:type="paragraph" w:styleId="Pamatteksts3">
    <w:name w:val="Body Text 3"/>
    <w:basedOn w:val="Parasts"/>
    <w:link w:val="Pamatteksts3Rakstz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AA1D8D"/>
    <w:rPr>
      <w:sz w:val="16"/>
      <w:szCs w:val="16"/>
    </w:rPr>
  </w:style>
  <w:style w:type="paragraph" w:styleId="Saraksts">
    <w:name w:val="List"/>
    <w:basedOn w:val="Parasts"/>
    <w:uiPriority w:val="99"/>
    <w:unhideWhenUsed/>
    <w:rsid w:val="00AA1D8D"/>
    <w:pPr>
      <w:ind w:left="360" w:hanging="360"/>
      <w:contextualSpacing/>
    </w:pPr>
  </w:style>
  <w:style w:type="paragraph" w:styleId="Saraksts2">
    <w:name w:val="List 2"/>
    <w:basedOn w:val="Parasts"/>
    <w:uiPriority w:val="99"/>
    <w:unhideWhenUsed/>
    <w:rsid w:val="00326F90"/>
    <w:pPr>
      <w:ind w:left="720" w:hanging="360"/>
      <w:contextualSpacing/>
    </w:pPr>
  </w:style>
  <w:style w:type="paragraph" w:styleId="Saraksts3">
    <w:name w:val="List 3"/>
    <w:basedOn w:val="Parasts"/>
    <w:uiPriority w:val="99"/>
    <w:unhideWhenUsed/>
    <w:rsid w:val="00326F90"/>
    <w:pPr>
      <w:ind w:left="1080" w:hanging="360"/>
      <w:contextualSpacing/>
    </w:pPr>
  </w:style>
  <w:style w:type="paragraph" w:styleId="Sarakstaaizzme">
    <w:name w:val="List Bullet"/>
    <w:basedOn w:val="Parasts"/>
    <w:uiPriority w:val="99"/>
    <w:unhideWhenUsed/>
    <w:rsid w:val="00326F90"/>
    <w:pPr>
      <w:numPr>
        <w:numId w:val="1"/>
      </w:numPr>
      <w:contextualSpacing/>
    </w:pPr>
  </w:style>
  <w:style w:type="paragraph" w:styleId="Sarakstaaizzme2">
    <w:name w:val="List Bullet 2"/>
    <w:basedOn w:val="Parasts"/>
    <w:uiPriority w:val="99"/>
    <w:unhideWhenUsed/>
    <w:rsid w:val="00326F90"/>
    <w:pPr>
      <w:numPr>
        <w:numId w:val="2"/>
      </w:numPr>
      <w:contextualSpacing/>
    </w:pPr>
  </w:style>
  <w:style w:type="paragraph" w:styleId="Sarakstaaizzme3">
    <w:name w:val="List Bullet 3"/>
    <w:basedOn w:val="Parasts"/>
    <w:uiPriority w:val="99"/>
    <w:unhideWhenUsed/>
    <w:rsid w:val="00326F90"/>
    <w:pPr>
      <w:numPr>
        <w:numId w:val="3"/>
      </w:numPr>
      <w:contextualSpacing/>
    </w:pPr>
  </w:style>
  <w:style w:type="paragraph" w:styleId="Sarakstanumurs">
    <w:name w:val="List Number"/>
    <w:basedOn w:val="Parasts"/>
    <w:uiPriority w:val="99"/>
    <w:unhideWhenUsed/>
    <w:rsid w:val="00326F90"/>
    <w:pPr>
      <w:numPr>
        <w:numId w:val="5"/>
      </w:numPr>
      <w:contextualSpacing/>
    </w:pPr>
  </w:style>
  <w:style w:type="paragraph" w:styleId="Sarakstanumurs2">
    <w:name w:val="List Number 2"/>
    <w:basedOn w:val="Parasts"/>
    <w:uiPriority w:val="99"/>
    <w:unhideWhenUsed/>
    <w:rsid w:val="0029639D"/>
    <w:pPr>
      <w:numPr>
        <w:numId w:val="6"/>
      </w:numPr>
      <w:contextualSpacing/>
    </w:pPr>
  </w:style>
  <w:style w:type="paragraph" w:styleId="Sarakstanumurs3">
    <w:name w:val="List Number 3"/>
    <w:basedOn w:val="Parasts"/>
    <w:uiPriority w:val="99"/>
    <w:unhideWhenUsed/>
    <w:rsid w:val="0029639D"/>
    <w:pPr>
      <w:numPr>
        <w:numId w:val="7"/>
      </w:numPr>
      <w:contextualSpacing/>
    </w:pPr>
  </w:style>
  <w:style w:type="paragraph" w:styleId="Sarakstaturpinjums">
    <w:name w:val="List Continue"/>
    <w:basedOn w:val="Parasts"/>
    <w:uiPriority w:val="99"/>
    <w:unhideWhenUsed/>
    <w:rsid w:val="0029639D"/>
    <w:pPr>
      <w:spacing w:after="120"/>
      <w:ind w:left="360"/>
      <w:contextualSpacing/>
    </w:pPr>
  </w:style>
  <w:style w:type="paragraph" w:styleId="Sarakstaturpinjums2">
    <w:name w:val="List Continue 2"/>
    <w:basedOn w:val="Parasts"/>
    <w:uiPriority w:val="99"/>
    <w:unhideWhenUsed/>
    <w:rsid w:val="0029639D"/>
    <w:pPr>
      <w:spacing w:after="120"/>
      <w:ind w:left="720"/>
      <w:contextualSpacing/>
    </w:pPr>
  </w:style>
  <w:style w:type="paragraph" w:styleId="Sarakstaturpinjums3">
    <w:name w:val="List Continue 3"/>
    <w:basedOn w:val="Parasts"/>
    <w:uiPriority w:val="99"/>
    <w:unhideWhenUsed/>
    <w:rsid w:val="0029639D"/>
    <w:pPr>
      <w:spacing w:after="120"/>
      <w:ind w:left="1080"/>
      <w:contextualSpacing/>
    </w:pPr>
  </w:style>
  <w:style w:type="paragraph" w:styleId="Makroteksts">
    <w:name w:val="macro"/>
    <w:link w:val="MakrotekstsRakstz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sRakstz">
    <w:name w:val="Makro teksts Rakstz."/>
    <w:basedOn w:val="Noklusjumarindkopasfonts"/>
    <w:link w:val="Makroteksts"/>
    <w:uiPriority w:val="99"/>
    <w:rsid w:val="0029639D"/>
    <w:rPr>
      <w:rFonts w:ascii="Courier" w:hAnsi="Courier"/>
      <w:sz w:val="20"/>
      <w:szCs w:val="20"/>
    </w:rPr>
  </w:style>
  <w:style w:type="paragraph" w:styleId="Citts">
    <w:name w:val="Quote"/>
    <w:basedOn w:val="Parasts"/>
    <w:next w:val="Parasts"/>
    <w:link w:val="CittsRakstz"/>
    <w:uiPriority w:val="29"/>
    <w:qFormat/>
    <w:rsid w:val="00FC693F"/>
    <w:rPr>
      <w:i/>
      <w:iCs/>
      <w:color w:val="000000" w:themeColor="text1"/>
    </w:rPr>
  </w:style>
  <w:style w:type="character" w:customStyle="1" w:styleId="CittsRakstz">
    <w:name w:val="Citāts Rakstz."/>
    <w:basedOn w:val="Noklusjumarindkopasfonts"/>
    <w:link w:val="Citts"/>
    <w:uiPriority w:val="29"/>
    <w:rsid w:val="00FC693F"/>
    <w:rPr>
      <w:i/>
      <w:iCs/>
      <w:color w:val="000000" w:themeColor="text1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Izteiksmgs">
    <w:name w:val="Strong"/>
    <w:basedOn w:val="Noklusjumarindkopasfonts"/>
    <w:uiPriority w:val="22"/>
    <w:qFormat/>
    <w:rsid w:val="00FC693F"/>
    <w:rPr>
      <w:b/>
      <w:bCs/>
    </w:rPr>
  </w:style>
  <w:style w:type="character" w:styleId="Izclums">
    <w:name w:val="Emphasis"/>
    <w:basedOn w:val="Noklusjumarindkopasfonts"/>
    <w:uiPriority w:val="20"/>
    <w:qFormat/>
    <w:rsid w:val="00FC693F"/>
    <w:rPr>
      <w:i/>
      <w:iCs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C693F"/>
    <w:rPr>
      <w:b/>
      <w:bCs/>
      <w:i/>
      <w:iCs/>
      <w:color w:val="4F81BD" w:themeColor="accent1"/>
    </w:rPr>
  </w:style>
  <w:style w:type="character" w:styleId="Izsmalcintsizclums">
    <w:name w:val="Subtle Emphasis"/>
    <w:basedOn w:val="Noklusjumarindkopasfonts"/>
    <w:uiPriority w:val="19"/>
    <w:qFormat/>
    <w:rsid w:val="00FC693F"/>
    <w:rPr>
      <w:i/>
      <w:iCs/>
      <w:color w:val="808080" w:themeColor="text1" w:themeTint="7F"/>
    </w:rPr>
  </w:style>
  <w:style w:type="character" w:styleId="Intensvsizclums">
    <w:name w:val="Intense Emphasis"/>
    <w:basedOn w:val="Noklusjumarindkopasfonts"/>
    <w:uiPriority w:val="21"/>
    <w:qFormat/>
    <w:rsid w:val="00FC693F"/>
    <w:rPr>
      <w:b/>
      <w:bCs/>
      <w:i/>
      <w:iCs/>
      <w:color w:val="4F81BD" w:themeColor="accent1"/>
    </w:rPr>
  </w:style>
  <w:style w:type="character" w:styleId="Izsmalcintaatsauce">
    <w:name w:val="Subtle Reference"/>
    <w:basedOn w:val="Noklusjumarindkopasfonts"/>
    <w:uiPriority w:val="31"/>
    <w:qFormat/>
    <w:rsid w:val="00FC693F"/>
    <w:rPr>
      <w:smallCaps/>
      <w:color w:val="C0504D" w:themeColor="accent2"/>
      <w:u w:val="single"/>
    </w:rPr>
  </w:style>
  <w:style w:type="character" w:styleId="Intensvaatsauce">
    <w:name w:val="Intense Reference"/>
    <w:basedOn w:val="Noklusjumarindkopasfonts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Grmatasnosaukums">
    <w:name w:val="Book Title"/>
    <w:basedOn w:val="Noklusjumarindkopasfonts"/>
    <w:uiPriority w:val="33"/>
    <w:qFormat/>
    <w:rsid w:val="00FC693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FC693F"/>
    <w:pPr>
      <w:outlineLvl w:val="9"/>
    </w:pPr>
  </w:style>
  <w:style w:type="table" w:styleId="Reatabula">
    <w:name w:val="Table Grid"/>
    <w:basedOn w:val="Parastatabul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aisnojums">
    <w:name w:val="Light Shading"/>
    <w:basedOn w:val="Parastatabul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aisnojumsizclums1">
    <w:name w:val="Light Shading Accent 1"/>
    <w:basedOn w:val="Parastatabul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aisnojumsizclums2">
    <w:name w:val="Light Shading Accent 2"/>
    <w:basedOn w:val="Parastatabul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Gaisnojumsizclums3">
    <w:name w:val="Light Shading Accent 3"/>
    <w:basedOn w:val="Parastatabul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Gaisnojumsizclums4">
    <w:name w:val="Light Shading Accent 4"/>
    <w:basedOn w:val="Parastatabul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aisnojumsizclums5">
    <w:name w:val="Light Shading Accent 5"/>
    <w:basedOn w:val="Parastatabul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aisnojumsizclums6">
    <w:name w:val="Light Shading Accent 6"/>
    <w:basedOn w:val="Parastatabul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Gaissaraksts">
    <w:name w:val="Light List"/>
    <w:basedOn w:val="Parastatabu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Gaissarakstsizclums1">
    <w:name w:val="Light List Accent 1"/>
    <w:basedOn w:val="Parastatabul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aissarakstsizclums2">
    <w:name w:val="Light List Accent 2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Gaissarakstsizclums3">
    <w:name w:val="Light List Accent 3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Gaissarakstsizclums4">
    <w:name w:val="Light List Accent 4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Gaissarakstsizclums5">
    <w:name w:val="Light List Accent 5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Gaissarakstsizclums6">
    <w:name w:val="Light List Accent 6"/>
    <w:basedOn w:val="Parastatabul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aisreis">
    <w:name w:val="Light Grid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aisreisizclums1">
    <w:name w:val="Light Grid Accent 1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aisreisizclums2">
    <w:name w:val="Light Grid Accent 2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aisreisizclums3">
    <w:name w:val="Light Grid Accent 3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aisreisizclums4">
    <w:name w:val="Light Grid Accent 4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aisreisizclums5">
    <w:name w:val="Light Grid Accent 5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aisreisizclums6">
    <w:name w:val="Light Grid Accent 6"/>
    <w:basedOn w:val="Parastatabul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Vidjsnojums1">
    <w:name w:val="Medium Shading 1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1">
    <w:name w:val="Medium Shading 1 Accent 1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2">
    <w:name w:val="Medium Shading 1 Accent 2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3">
    <w:name w:val="Medium Shading 1 Accent 3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4">
    <w:name w:val="Medium Shading 1 Accent 4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5">
    <w:name w:val="Medium Shading 1 Accent 5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1izclums6">
    <w:name w:val="Medium Shading 1 Accent 6"/>
    <w:basedOn w:val="Parastatabul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Vidjsnojums2">
    <w:name w:val="Medium Shading 2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1">
    <w:name w:val="Medium Shading 2 Accent 1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2">
    <w:name w:val="Medium Shading 2 Accent 2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3">
    <w:name w:val="Medium Shading 2 Accent 3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4">
    <w:name w:val="Medium Shading 2 Accent 4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5">
    <w:name w:val="Medium Shading 2 Accent 5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nojums2izclums6">
    <w:name w:val="Medium Shading 2 Accent 6"/>
    <w:basedOn w:val="Parastatabul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Vidjssaraksts1">
    <w:name w:val="Medium List 1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Vidjssaraksts1izclums1">
    <w:name w:val="Medium List 1 Accent 1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Vidjssaraksts1izclums2">
    <w:name w:val="Medium List 1 Accent 2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Vidjssaraksts1izclums3">
    <w:name w:val="Medium List 1 Accent 3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Vidjssaraksts1izclums4">
    <w:name w:val="Medium List 1 Accent 4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Vidjssaraksts1izclums5">
    <w:name w:val="Medium List 1 Accent 5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Vidjssaraksts1izclums6">
    <w:name w:val="Medium List 1 Accent 6"/>
    <w:basedOn w:val="Parastatabul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Vidjssaraksts2">
    <w:name w:val="Medium List 2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1">
    <w:name w:val="Medium List 2 Accent 1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2">
    <w:name w:val="Medium List 2 Accent 2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3">
    <w:name w:val="Medium List 2 Accent 3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4">
    <w:name w:val="Medium List 2 Accent 4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5">
    <w:name w:val="Medium List 2 Accent 5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saraksts2izclums6">
    <w:name w:val="Medium List 2 Accent 6"/>
    <w:basedOn w:val="Parastatabul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Vidjsreis1">
    <w:name w:val="Medium Grid 1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idjsreis1izclums1">
    <w:name w:val="Medium Grid 1 Accent 1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idjsreis1izclums2">
    <w:name w:val="Medium Grid 1 Accent 2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idjsreis1izclums3">
    <w:name w:val="Medium Grid 1 Accent 3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idjsreis1izclums4">
    <w:name w:val="Medium Grid 1 Accent 4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idjsreis1izclums5">
    <w:name w:val="Medium Grid 1 Accent 5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idjsreis1izclums6">
    <w:name w:val="Medium Grid 1 Accent 6"/>
    <w:basedOn w:val="Parastatabul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Vidjsreis2">
    <w:name w:val="Medium Grid 2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1">
    <w:name w:val="Medium Grid 2 Accent 1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2">
    <w:name w:val="Medium Grid 2 Accent 2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3">
    <w:name w:val="Medium Grid 2 Accent 3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4">
    <w:name w:val="Medium Grid 2 Accent 4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5">
    <w:name w:val="Medium Grid 2 Accent 5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2izclums6">
    <w:name w:val="Medium Grid 2 Accent 6"/>
    <w:basedOn w:val="Parastatabul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Vidjsreis3">
    <w:name w:val="Medium Grid 3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Vidjsreis3izclums1">
    <w:name w:val="Medium Grid 3 Accent 1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Vidjsreis3izclums2">
    <w:name w:val="Medium Grid 3 Accent 2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Vidjsreis3izclums3">
    <w:name w:val="Medium Grid 3 Accent 3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Vidjsreis3izclums4">
    <w:name w:val="Medium Grid 3 Accent 4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Vidjsreis3izclums5">
    <w:name w:val="Medium Grid 3 Accent 5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Vidjsreis3izclums6">
    <w:name w:val="Medium Grid 3 Accent 6"/>
    <w:basedOn w:val="Parastatabul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ssaraksts">
    <w:name w:val="Dark List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ssarakstsizclums1">
    <w:name w:val="Dark List Accent 1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ssarakstsizclums2">
    <w:name w:val="Dark List Accent 2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ssarakstsizclums3">
    <w:name w:val="Dark List Accent 3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ssarakstsizclums4">
    <w:name w:val="Dark List Accent 4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ssarakstsizclums5">
    <w:name w:val="Dark List Accent 5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ssarakstsizclums6">
    <w:name w:val="Dark List Accent 6"/>
    <w:basedOn w:val="Parastatabul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rsainsnojums">
    <w:name w:val="Colorful Shading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1">
    <w:name w:val="Colorful Shading Accent 1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2">
    <w:name w:val="Colorful Shading Accent 2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3">
    <w:name w:val="Colorful Shading Accent 3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rsainsnojumsizclums4">
    <w:name w:val="Colorful Shading Accent 4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5">
    <w:name w:val="Colorful Shading Accent 5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nojumsizclums6">
    <w:name w:val="Colorful Shading Accent 6"/>
    <w:basedOn w:val="Parastatabul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rsainssaraksts">
    <w:name w:val="Colorful List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rsainssarakstsizclums1">
    <w:name w:val="Colorful List Accent 1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rsainssarakstsizclums2">
    <w:name w:val="Colorful List Accent 2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rsainssarakstsizclums3">
    <w:name w:val="Colorful List Accent 3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rsainssarakstsizclums4">
    <w:name w:val="Colorful List Accent 4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rsainssarakstsizclums5">
    <w:name w:val="Colorful List Accent 5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rsainssarakstsizclums6">
    <w:name w:val="Colorful List Accent 6"/>
    <w:basedOn w:val="Parastatabul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rsainsreis">
    <w:name w:val="Colorful Grid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rsainsreisizclums1">
    <w:name w:val="Colorful Grid Accent 1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rsainsreisizclums2">
    <w:name w:val="Colorful Grid Accent 2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rsainsreisizclums3">
    <w:name w:val="Colorful Grid Accent 3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rsainsreisizclums4">
    <w:name w:val="Colorful Grid Accent 4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rsainsreisizclums5">
    <w:name w:val="Colorful Grid Accent 5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rsainsreisizclums6">
    <w:name w:val="Colorful Grid Accent 6"/>
    <w:basedOn w:val="Parastatabul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ipersaite">
    <w:name w:val="Hyperlink"/>
    <w:basedOn w:val="Noklusjumarindkopasfonts"/>
    <w:uiPriority w:val="99"/>
    <w:unhideWhenUsed/>
    <w:rsid w:val="00ED5393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D5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jera.jmsk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lsandra@inbox.lv" TargetMode="External"/><Relationship Id="rId12" Type="http://schemas.openxmlformats.org/officeDocument/2006/relationships/hyperlink" Target="mailto:marupeshaiziv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gejs.zembkovskis@marupe.edu.lv" TargetMode="External"/><Relationship Id="rId11" Type="http://schemas.openxmlformats.org/officeDocument/2006/relationships/hyperlink" Target="mailto:baiba.zadraka@salasskola.marupe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egina.gucika@skultesskola.marupe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nikolajeva@bvsk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AAC955-006A-42B0-B803-223CB63C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2329</Words>
  <Characters>1328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Elīna Krēmere</cp:lastModifiedBy>
  <cp:revision>4</cp:revision>
  <dcterms:created xsi:type="dcterms:W3CDTF">2025-04-17T13:06:00Z</dcterms:created>
  <dcterms:modified xsi:type="dcterms:W3CDTF">2025-04-17T14:28:00Z</dcterms:modified>
  <cp:category/>
</cp:coreProperties>
</file>